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6 </w:t>
      </w:r>
      <w:r>
        <w:rPr>
          <w:rFonts w:ascii="Times New Roman" w:eastAsia="Times New Roman" w:hAnsi="Times New Roman" w:cs="Times New Roman"/>
        </w:rPr>
        <w:t>сентября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832-2801</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Бакшеева Олега Геннадьевича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9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Бакшеев О.Г</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02.03.2024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12</w:t>
      </w:r>
      <w:r>
        <w:rPr>
          <w:rFonts w:ascii="Times New Roman" w:eastAsia="Times New Roman" w:hAnsi="Times New Roman" w:cs="Times New Roman"/>
        </w:rPr>
        <w:t xml:space="preserve"> 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30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1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86</w:t>
      </w:r>
      <w:r>
        <w:rPr>
          <w:rFonts w:ascii="Times New Roman" w:eastAsia="Times New Roman" w:hAnsi="Times New Roman" w:cs="Times New Roman"/>
        </w:rPr>
        <w:t xml:space="preserve"> </w:t>
      </w:r>
      <w:r>
        <w:rPr>
          <w:rFonts w:ascii="Times New Roman" w:eastAsia="Times New Roman" w:hAnsi="Times New Roman" w:cs="Times New Roman"/>
        </w:rPr>
        <w:t xml:space="preserve">по ул. </w:t>
      </w:r>
      <w:r>
        <w:rPr>
          <w:rFonts w:ascii="Times New Roman" w:eastAsia="Times New Roman" w:hAnsi="Times New Roman" w:cs="Times New Roman"/>
        </w:rPr>
        <w:t>Затонская</w:t>
      </w:r>
      <w:r>
        <w:rPr>
          <w:rFonts w:ascii="Times New Roman" w:eastAsia="Times New Roman" w:hAnsi="Times New Roman" w:cs="Times New Roman"/>
        </w:rPr>
        <w:t xml:space="preserve"> в районе д.27</w:t>
      </w:r>
      <w:r>
        <w:rPr>
          <w:rFonts w:ascii="Times New Roman" w:eastAsia="Times New Roman" w:hAnsi="Times New Roman" w:cs="Times New Roman"/>
        </w:rPr>
        <w:t xml:space="preserve"> в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02.03.2024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53</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Затонская</w:t>
      </w:r>
      <w:r>
        <w:rPr>
          <w:rFonts w:ascii="Times New Roman" w:eastAsia="Times New Roman" w:hAnsi="Times New Roman" w:cs="Times New Roman"/>
        </w:rPr>
        <w:t xml:space="preserve"> в районе д.</w:t>
      </w:r>
      <w:r>
        <w:rPr>
          <w:rFonts w:ascii="Times New Roman" w:eastAsia="Times New Roman" w:hAnsi="Times New Roman" w:cs="Times New Roman"/>
        </w:rPr>
        <w:t>27</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 xml:space="preserve">Бакшеев О.Г. </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 xml:space="preserve">Бакшеева О.Г.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02.03</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Бакшеев О.Г.</w:t>
      </w:r>
      <w:r>
        <w:rPr>
          <w:rFonts w:ascii="Times New Roman" w:eastAsia="Times New Roman" w:hAnsi="Times New Roman" w:cs="Times New Roman"/>
        </w:rPr>
        <w:t xml:space="preserve">  </w:t>
      </w:r>
      <w:r>
        <w:rPr>
          <w:rFonts w:ascii="Times New Roman" w:eastAsia="Times New Roman" w:hAnsi="Times New Roman" w:cs="Times New Roman"/>
        </w:rPr>
        <w:t>02.03.2024 года в 03 час. 12 мин. управлял автомобилем</w:t>
      </w:r>
      <w:r>
        <w:rPr>
          <w:rFonts w:ascii="Times New Roman" w:eastAsia="Times New Roman" w:hAnsi="Times New Roman" w:cs="Times New Roman"/>
        </w:rPr>
        <w:t xml:space="preserve"> </w:t>
      </w:r>
      <w:r>
        <w:rPr>
          <w:rStyle w:val="cat-UserDefinedgrp-30rplc-3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1rplc-31"/>
          <w:rFonts w:ascii="Times New Roman" w:eastAsia="Times New Roman" w:hAnsi="Times New Roman" w:cs="Times New Roman"/>
        </w:rPr>
        <w:t>...</w:t>
      </w:r>
      <w:r>
        <w:rPr>
          <w:rFonts w:ascii="Times New Roman" w:eastAsia="Times New Roman" w:hAnsi="Times New Roman" w:cs="Times New Roman"/>
        </w:rPr>
        <w:t xml:space="preserve"> 86 по ул. </w:t>
      </w:r>
      <w:r>
        <w:rPr>
          <w:rFonts w:ascii="Times New Roman" w:eastAsia="Times New Roman" w:hAnsi="Times New Roman" w:cs="Times New Roman"/>
        </w:rPr>
        <w:t>Затонская</w:t>
      </w:r>
      <w:r>
        <w:rPr>
          <w:rFonts w:ascii="Times New Roman" w:eastAsia="Times New Roman" w:hAnsi="Times New Roman" w:cs="Times New Roman"/>
        </w:rPr>
        <w:t xml:space="preserve"> в районе д.27 в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п. 2.3.2</w:t>
      </w:r>
      <w:r>
        <w:rPr>
          <w:rFonts w:ascii="Times New Roman" w:eastAsia="Times New Roman" w:hAnsi="Times New Roman" w:cs="Times New Roman"/>
        </w:rPr>
        <w:t xml:space="preserve">. ПДД при наличии достаточных оснований </w:t>
      </w:r>
      <w:r>
        <w:rPr>
          <w:rFonts w:ascii="Times New Roman" w:eastAsia="Times New Roman" w:hAnsi="Times New Roman" w:cs="Times New Roman"/>
        </w:rPr>
        <w:t>02.03.2024</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 </w:t>
      </w:r>
      <w:r>
        <w:rPr>
          <w:rFonts w:ascii="Times New Roman" w:eastAsia="Times New Roman" w:hAnsi="Times New Roman" w:cs="Times New Roman"/>
        </w:rPr>
        <w:t>53</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Затонская</w:t>
      </w:r>
      <w:r>
        <w:rPr>
          <w:rFonts w:ascii="Times New Roman" w:eastAsia="Times New Roman" w:hAnsi="Times New Roman" w:cs="Times New Roman"/>
        </w:rPr>
        <w:t xml:space="preserve"> в районе д.</w:t>
      </w:r>
      <w:r>
        <w:rPr>
          <w:rFonts w:ascii="Times New Roman" w:eastAsia="Times New Roman" w:hAnsi="Times New Roman" w:cs="Times New Roman"/>
        </w:rPr>
        <w:t xml:space="preserve">27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выполнил законные требования сотрудников полиции о прохождении медицинского </w:t>
      </w:r>
      <w:r>
        <w:rPr>
          <w:rFonts w:ascii="Times New Roman" w:eastAsia="Times New Roman" w:hAnsi="Times New Roman" w:cs="Times New Roman"/>
        </w:rPr>
        <w:t>освидетельствования на состояние 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02.03.2024 года</w:t>
      </w:r>
      <w:r>
        <w:rPr>
          <w:rFonts w:ascii="Times New Roman" w:eastAsia="Times New Roman" w:hAnsi="Times New Roman" w:cs="Times New Roman"/>
        </w:rPr>
        <w:t xml:space="preserve"> </w:t>
      </w:r>
      <w:r>
        <w:rPr>
          <w:rFonts w:ascii="Times New Roman" w:eastAsia="Times New Roman" w:hAnsi="Times New Roman" w:cs="Times New Roman"/>
        </w:rPr>
        <w:t xml:space="preserve">и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Бакшеев</w:t>
      </w:r>
      <w:r>
        <w:rPr>
          <w:rFonts w:ascii="Times New Roman" w:eastAsia="Times New Roman" w:hAnsi="Times New Roman" w:cs="Times New Roman"/>
        </w:rPr>
        <w:t xml:space="preserve"> О.Г</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объяснением</w:t>
      </w:r>
      <w:r>
        <w:rPr>
          <w:rFonts w:ascii="Times New Roman" w:eastAsia="Times New Roman" w:hAnsi="Times New Roman" w:cs="Times New Roman"/>
        </w:rPr>
        <w:t xml:space="preserve"> </w:t>
      </w:r>
      <w:r>
        <w:rPr>
          <w:rFonts w:ascii="Times New Roman" w:eastAsia="Times New Roman" w:hAnsi="Times New Roman" w:cs="Times New Roman"/>
        </w:rPr>
        <w:t>Бакшеева О.Г</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02.03.2024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 xml:space="preserve">у </w:t>
      </w:r>
      <w:r>
        <w:rPr>
          <w:rFonts w:ascii="Times New Roman" w:eastAsia="Times New Roman" w:hAnsi="Times New Roman" w:cs="Times New Roman"/>
        </w:rPr>
        <w:t>Бакшеева О.Г</w:t>
      </w:r>
      <w:r>
        <w:rPr>
          <w:rFonts w:ascii="Times New Roman" w:eastAsia="Times New Roman" w:hAnsi="Times New Roman" w:cs="Times New Roman"/>
        </w:rPr>
        <w:t>. не установлено состояние алкогольного опьянения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02.03.2024</w:t>
      </w:r>
      <w:r>
        <w:rPr>
          <w:rFonts w:ascii="Times New Roman" w:eastAsia="Times New Roman" w:hAnsi="Times New Roman" w:cs="Times New Roman"/>
        </w:rPr>
        <w:t xml:space="preserve"> 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Бакшеев О.Г.</w:t>
      </w:r>
      <w:r>
        <w:rPr>
          <w:rFonts w:ascii="Times New Roman" w:eastAsia="Times New Roman" w:hAnsi="Times New Roman" w:cs="Times New Roman"/>
        </w:rPr>
        <w:t xml:space="preserve"> отказался от прохождения медицинского освидетельствования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02.03.2024</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рапортами сотрудников </w:t>
      </w:r>
      <w:r>
        <w:rPr>
          <w:rFonts w:ascii="Times New Roman" w:eastAsia="Times New Roman" w:hAnsi="Times New Roman" w:cs="Times New Roman"/>
        </w:rPr>
        <w:t>ДПС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реестром правонарушения;</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2rplc-46"/>
          <w:rFonts w:ascii="Times New Roman" w:eastAsia="Times New Roman" w:hAnsi="Times New Roman" w:cs="Times New Roman"/>
        </w:rPr>
        <w:t>...</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 xml:space="preserve">момент управления транспортным средством </w:t>
      </w:r>
      <w:r>
        <w:rPr>
          <w:rFonts w:ascii="Times New Roman" w:eastAsia="Times New Roman" w:hAnsi="Times New Roman" w:cs="Times New Roman"/>
        </w:rPr>
        <w:t>Бакшеева О.Г</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 xml:space="preserve">тояние алкогольного опьянения </w:t>
      </w:r>
      <w:r>
        <w:rPr>
          <w:rFonts w:ascii="Times New Roman" w:eastAsia="Times New Roman" w:hAnsi="Times New Roman" w:cs="Times New Roman"/>
        </w:rPr>
        <w:t xml:space="preserve">и </w:t>
      </w:r>
      <w:r>
        <w:rPr>
          <w:rFonts w:ascii="Times New Roman" w:eastAsia="Times New Roman" w:hAnsi="Times New Roman" w:cs="Times New Roman"/>
        </w:rPr>
        <w:t>н</w:t>
      </w:r>
      <w:r>
        <w:rPr>
          <w:rFonts w:ascii="Times New Roman" w:eastAsia="Times New Roman" w:hAnsi="Times New Roman" w:cs="Times New Roman"/>
        </w:rPr>
        <w:t>аправления на медицинское освидетельствование.</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Бакшеева О.Г</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Бакшеева</w:t>
      </w:r>
      <w:r>
        <w:rPr>
          <w:rFonts w:ascii="Times New Roman" w:eastAsia="Times New Roman" w:hAnsi="Times New Roman" w:cs="Times New Roman"/>
        </w:rPr>
        <w:t xml:space="preserve"> О.Г</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Бакшеев</w:t>
      </w:r>
      <w:r>
        <w:rPr>
          <w:rFonts w:ascii="Times New Roman" w:eastAsia="Times New Roman" w:hAnsi="Times New Roman" w:cs="Times New Roman"/>
        </w:rPr>
        <w:t xml:space="preserve"> О.Г</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оживленных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Смягчающих</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 мировым судьей не установлено.</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Бакшеева Олега Геннадьевича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тридцати тысяч (30000) рублей с лишением права управления транспортными средствами на срок </w:t>
      </w:r>
      <w:r>
        <w:rPr>
          <w:rFonts w:ascii="Times New Roman" w:eastAsia="Times New Roman" w:hAnsi="Times New Roman" w:cs="Times New Roman"/>
        </w:rPr>
        <w:t xml:space="preserve">один год </w:t>
      </w:r>
      <w:r>
        <w:rPr>
          <w:rFonts w:ascii="Times New Roman" w:eastAsia="Times New Roman" w:hAnsi="Times New Roman" w:cs="Times New Roman"/>
        </w:rPr>
        <w:t xml:space="preserve">девять </w:t>
      </w:r>
      <w:r>
        <w:rPr>
          <w:rFonts w:ascii="Times New Roman" w:eastAsia="Times New Roman" w:hAnsi="Times New Roman" w:cs="Times New Roman"/>
        </w:rPr>
        <w:t>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ГИБДД УМВД России по ХМАО - Югре</w:t>
      </w:r>
      <w:r>
        <w:rPr>
          <w:rFonts w:ascii="Times New Roman" w:eastAsia="Times New Roman" w:hAnsi="Times New Roman" w:cs="Times New Roman"/>
        </w:rPr>
        <w:t>, для исполнения.</w:t>
      </w:r>
      <w:r>
        <w:rPr>
          <w:rFonts w:ascii="Times New Roman" w:eastAsia="Times New Roman" w:hAnsi="Times New Roman" w:cs="Times New Roman"/>
        </w:rPr>
        <w:t xml:space="preserve">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 xml:space="preserve">Получатель: УФК </w:t>
      </w:r>
      <w:r>
        <w:rPr>
          <w:rFonts w:ascii="Times New Roman" w:eastAsia="Times New Roman" w:hAnsi="Times New Roman" w:cs="Times New Roman"/>
        </w:rPr>
        <w:t xml:space="preserve">по </w:t>
      </w:r>
      <w:r>
        <w:rPr>
          <w:rFonts w:ascii="Times New Roman" w:eastAsia="Times New Roman" w:hAnsi="Times New Roman" w:cs="Times New Roman"/>
        </w:rPr>
        <w:t>ХМАО - Югре</w:t>
      </w:r>
      <w:r>
        <w:rPr>
          <w:rFonts w:ascii="Times New Roman" w:eastAsia="Times New Roman" w:hAnsi="Times New Roman" w:cs="Times New Roman"/>
        </w:rPr>
        <w:t xml:space="preserve"> (</w:t>
      </w:r>
      <w:r>
        <w:rPr>
          <w:rFonts w:ascii="Times New Roman" w:eastAsia="Times New Roman" w:hAnsi="Times New Roman" w:cs="Times New Roman"/>
        </w:rPr>
        <w:t>УМВД России по ХМАО - Югре</w:t>
      </w:r>
      <w:r>
        <w:rPr>
          <w:rFonts w:ascii="Times New Roman" w:eastAsia="Times New Roman" w:hAnsi="Times New Roman" w:cs="Times New Roman"/>
        </w:rPr>
        <w:t xml:space="preserve">) ИНН </w:t>
      </w:r>
      <w:r>
        <w:rPr>
          <w:rFonts w:ascii="Times New Roman" w:eastAsia="Times New Roman" w:hAnsi="Times New Roman" w:cs="Times New Roman"/>
        </w:rPr>
        <w:t>8601010390</w:t>
      </w:r>
      <w:r>
        <w:rPr>
          <w:rFonts w:ascii="Times New Roman" w:eastAsia="Times New Roman" w:hAnsi="Times New Roman" w:cs="Times New Roman"/>
        </w:rPr>
        <w:t xml:space="preserve">, КПП </w:t>
      </w:r>
      <w:r>
        <w:rPr>
          <w:rFonts w:ascii="Times New Roman" w:eastAsia="Times New Roman" w:hAnsi="Times New Roman" w:cs="Times New Roman"/>
        </w:rPr>
        <w:t>860101001</w:t>
      </w:r>
      <w:r>
        <w:rPr>
          <w:rFonts w:ascii="Times New Roman" w:eastAsia="Times New Roman" w:hAnsi="Times New Roman" w:cs="Times New Roman"/>
        </w:rPr>
        <w:t xml:space="preserve">, ОКТМО </w:t>
      </w:r>
      <w:r>
        <w:rPr>
          <w:rFonts w:ascii="Times New Roman" w:eastAsia="Times New Roman" w:hAnsi="Times New Roman" w:cs="Times New Roman"/>
        </w:rPr>
        <w:t>71</w:t>
      </w:r>
      <w:r>
        <w:rPr>
          <w:rFonts w:ascii="Times New Roman" w:eastAsia="Times New Roman" w:hAnsi="Times New Roman" w:cs="Times New Roman"/>
        </w:rPr>
        <w:t>8</w:t>
      </w:r>
      <w:r>
        <w:rPr>
          <w:rFonts w:ascii="Times New Roman" w:eastAsia="Times New Roman" w:hAnsi="Times New Roman" w:cs="Times New Roman"/>
        </w:rPr>
        <w:t>29</w:t>
      </w:r>
      <w:r>
        <w:rPr>
          <w:rFonts w:ascii="Times New Roman" w:eastAsia="Times New Roman" w:hAnsi="Times New Roman" w:cs="Times New Roman"/>
        </w:rPr>
        <w:t>000</w:t>
      </w:r>
      <w:r>
        <w:rPr>
          <w:rFonts w:ascii="Times New Roman" w:eastAsia="Times New Roman" w:hAnsi="Times New Roman" w:cs="Times New Roman"/>
        </w:rPr>
        <w:t xml:space="preserve">, </w:t>
      </w:r>
      <w:r>
        <w:rPr>
          <w:rFonts w:ascii="Times New Roman" w:eastAsia="Times New Roman" w:hAnsi="Times New Roman" w:cs="Times New Roman"/>
        </w:rPr>
        <w:t>номер каз</w:t>
      </w:r>
      <w:r>
        <w:rPr>
          <w:rFonts w:ascii="Times New Roman" w:eastAsia="Times New Roman" w:hAnsi="Times New Roman" w:cs="Times New Roman"/>
        </w:rPr>
        <w:t>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430 0000001</w:t>
      </w:r>
      <w:r>
        <w:rPr>
          <w:rFonts w:ascii="Times New Roman" w:eastAsia="Times New Roman" w:hAnsi="Times New Roman" w:cs="Times New Roman"/>
        </w:rPr>
        <w:t>8</w:t>
      </w:r>
      <w:r>
        <w:rPr>
          <w:rFonts w:ascii="Times New Roman" w:eastAsia="Times New Roman" w:hAnsi="Times New Roman" w:cs="Times New Roman"/>
        </w:rPr>
        <w:t xml:space="preserve">700, </w:t>
      </w:r>
    </w:p>
    <w:p>
      <w:pPr>
        <w:spacing w:before="0" w:after="0"/>
        <w:ind w:left="708" w:firstLine="1"/>
        <w:jc w:val="both"/>
      </w:pPr>
      <w:r>
        <w:rPr>
          <w:rFonts w:ascii="Times New Roman" w:eastAsia="Times New Roman" w:hAnsi="Times New Roman" w:cs="Times New Roman"/>
        </w:rPr>
        <w:t>счет №</w:t>
      </w:r>
      <w:r>
        <w:rPr>
          <w:rFonts w:ascii="Times New Roman" w:eastAsia="Times New Roman" w:hAnsi="Times New Roman" w:cs="Times New Roman"/>
        </w:rPr>
        <w:t>40102810</w:t>
      </w:r>
      <w:r>
        <w:rPr>
          <w:rFonts w:ascii="Times New Roman" w:eastAsia="Times New Roman" w:hAnsi="Times New Roman" w:cs="Times New Roman"/>
        </w:rPr>
        <w:t>245370000007</w:t>
      </w:r>
      <w:r>
        <w:rPr>
          <w:rFonts w:ascii="Times New Roman" w:eastAsia="Times New Roman" w:hAnsi="Times New Roman" w:cs="Times New Roman"/>
        </w:rPr>
        <w:t xml:space="preserve">, </w:t>
      </w:r>
      <w:r>
        <w:rPr>
          <w:rFonts w:ascii="Times New Roman" w:eastAsia="Times New Roman" w:hAnsi="Times New Roman" w:cs="Times New Roman"/>
        </w:rPr>
        <w:t>РКЦ Ханты-Мансийск</w:t>
      </w:r>
      <w:r>
        <w:rPr>
          <w:rFonts w:ascii="Times New Roman" w:eastAsia="Times New Roman" w:hAnsi="Times New Roman" w:cs="Times New Roman"/>
        </w:rPr>
        <w:t xml:space="preserve">// УФК по </w:t>
      </w:r>
      <w:r>
        <w:rPr>
          <w:rFonts w:ascii="Times New Roman" w:eastAsia="Times New Roman" w:hAnsi="Times New Roman" w:cs="Times New Roman"/>
        </w:rPr>
        <w:t xml:space="preserve">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БИК </w:t>
      </w:r>
      <w:r>
        <w:rPr>
          <w:rFonts w:ascii="Times New Roman" w:eastAsia="Times New Roman" w:hAnsi="Times New Roman" w:cs="Times New Roman"/>
        </w:rPr>
        <w:t>007162163</w:t>
      </w:r>
      <w:r>
        <w:rPr>
          <w:rFonts w:ascii="Times New Roman" w:eastAsia="Times New Roman" w:hAnsi="Times New Roman" w:cs="Times New Roman"/>
        </w:rPr>
        <w:t xml:space="preserve">, КБК </w:t>
      </w:r>
      <w:r>
        <w:rPr>
          <w:rFonts w:ascii="Times New Roman" w:eastAsia="Times New Roman" w:hAnsi="Times New Roman" w:cs="Times New Roman"/>
        </w:rPr>
        <w:t>18811601123010001140</w:t>
      </w:r>
      <w:r>
        <w:rPr>
          <w:rFonts w:ascii="Times New Roman" w:eastAsia="Times New Roman" w:hAnsi="Times New Roman" w:cs="Times New Roman"/>
        </w:rPr>
        <w:t>, УИН</w:t>
      </w:r>
      <w:r>
        <w:rPr>
          <w:rFonts w:ascii="Times New Roman" w:eastAsia="Times New Roman" w:hAnsi="Times New Roman" w:cs="Times New Roman"/>
        </w:rPr>
        <w:t xml:space="preserve"> </w:t>
      </w:r>
      <w:r>
        <w:rPr>
          <w:rFonts w:ascii="Times New Roman" w:eastAsia="Times New Roman" w:hAnsi="Times New Roman" w:cs="Times New Roman"/>
        </w:rPr>
        <w:t>188104862</w:t>
      </w:r>
      <w:r>
        <w:rPr>
          <w:rFonts w:ascii="Times New Roman" w:eastAsia="Times New Roman" w:hAnsi="Times New Roman" w:cs="Times New Roman"/>
        </w:rPr>
        <w:t>40250002973</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33rplc-62"/>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7">
    <w:name w:val="cat-UserDefined grp-29 rplc-7"/>
    <w:basedOn w:val="DefaultParagraphFont"/>
  </w:style>
  <w:style w:type="character" w:customStyle="1" w:styleId="cat-UserDefinedgrp-30rplc-16">
    <w:name w:val="cat-UserDefined grp-30 rplc-16"/>
    <w:basedOn w:val="DefaultParagraphFont"/>
  </w:style>
  <w:style w:type="character" w:customStyle="1" w:styleId="cat-UserDefinedgrp-31rplc-17">
    <w:name w:val="cat-UserDefined grp-31 rplc-17"/>
    <w:basedOn w:val="DefaultParagraphFont"/>
  </w:style>
  <w:style w:type="character" w:customStyle="1" w:styleId="cat-UserDefinedgrp-30rplc-30">
    <w:name w:val="cat-UserDefined grp-30 rplc-30"/>
    <w:basedOn w:val="DefaultParagraphFont"/>
  </w:style>
  <w:style w:type="character" w:customStyle="1" w:styleId="cat-UserDefinedgrp-31rplc-31">
    <w:name w:val="cat-UserDefined grp-31 rplc-31"/>
    <w:basedOn w:val="DefaultParagraphFont"/>
  </w:style>
  <w:style w:type="character" w:customStyle="1" w:styleId="cat-UserDefinedgrp-32rplc-46">
    <w:name w:val="cat-UserDefined grp-32 rplc-46"/>
    <w:basedOn w:val="DefaultParagraphFont"/>
  </w:style>
  <w:style w:type="character" w:customStyle="1" w:styleId="cat-UserDefinedgrp-33rplc-62">
    <w:name w:val="cat-UserDefined grp-33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